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系统安全与黑客防范手册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系统安全与黑客防范手册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本书出售、求购地址：https://www.jiaokey.com/book/detail/10441584.html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关键词搜索：https://www.jiaokey.com/tag/系统安全与黑客防范手册.html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