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6.0多媒体实例编程</w:t>
      </w:r>
    </w:p>
    <w:p>
      <w:r>
        <w:t>作者：鲁玺，张增强等编著</w:t>
      </w:r>
    </w:p>
    <w:p>
      <w:r>
        <w:t>出版社：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Delphi 6.0多媒体实例编程 评论地址：https://www.jiaokey.com/book/detail/10441524.html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