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书名：好孩子学电脑  电脑绘画小专家  彩色图解</w:t>
      </w:r>
    </w:p>
    <w:p>
      <w:r>
        <w:t>作者：全国信息技术教育研究组编</w:t>
      </w:r>
    </w:p>
    <w:p>
      <w:r>
        <w:t>出版社：通辽：内蒙古少年儿童出版社</w:t>
      </w:r>
    </w:p>
    <w:p>
      <w:r>
        <w:t>出版日期：2002.01</w:t>
      </w:r>
    </w:p>
    <w:p>
      <w:r>
        <w:t>总页数：152</w:t>
      </w:r>
    </w:p>
    <w:p>
      <w:r>
        <w:t>更多请访问教客网: www.jiaokey.com</w:t>
      </w:r>
    </w:p>
    <w:p>
      <w:r>
        <w:t>好孩子学电脑  电脑绘画小专家  彩色图解 评论地址：https://www.jiaokey.com/book/detail/10441497.html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