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8.0数据窗口实用编程技术</w:t>
      </w:r>
    </w:p>
    <w:p>
      <w:r>
        <w:rPr>
          <w:rFonts w:ascii="宋体" w:hAnsi="宋体" w:eastAsia="宋体"/>
          <w:sz w:val="24"/>
        </w:rPr>
        <w:t>刘云洲，于德壹编著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8.0数据窗口实用编程技术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刘云洲，于德壹编著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本书出售、求购地址：https://www.jiaokey.com/book/detail/10441466.html</w:t>
      </w:r>
    </w:p>
    <w:p>
      <w:r>
        <w:t>更多相关图书推荐：https://www.jiaokey.com</w:t>
      </w:r>
    </w:p>
    <w:p>
      <w:r>
        <w:t>刘云洲，于德壹编著 其他作品：https://www.jiaokey.com/tag/刘云洲，于德壹编著.html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关键词搜索：https://www.jiaokey.com/tag/PowerBuilder 8.0数据窗口实用编程技术.html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