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人体造型能手 Poser &amp; Photoshop游戏人物动画制作</w:t>
      </w:r>
    </w:p>
    <w:p>
      <w:r>
        <w:rPr>
          <w:rFonts w:ascii="宋体" w:hAnsi="宋体" w:eastAsia="宋体"/>
          <w:sz w:val="24"/>
        </w:rPr>
        <w:t>徐强编著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人体造型能手 Poser &amp; Photoshop游戏人物动画制作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本书出售、求购地址：https://www.jiaokey.com/book/detail/10441444.html</w:t>
      </w:r>
    </w:p>
    <w:p>
      <w:r>
        <w:t>更多相关图书推荐：https://www.jiaokey.com</w:t>
      </w:r>
    </w:p>
    <w:p>
      <w:r>
        <w:t>徐强编著 其他作品：https://www.jiaokey.com/tag/徐强编著.html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关键词搜索：https://www.jiaokey.com/tag/人体造型能手 Poser &amp; Photoshop游戏人物动画制作.html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