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Basic游戏编程21天自学通</w:t>
      </w:r>
    </w:p>
    <w:p>
      <w:r>
        <w:rPr>
          <w:rFonts w:ascii="宋体" w:hAnsi="宋体" w:eastAsia="宋体"/>
          <w:sz w:val="24"/>
        </w:rPr>
        <w:t>（美）Clayton Walnum著；王国春，施妍然译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Basic游戏编程21天自学通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（美）Clayton Walnum著；王国春，施妍然译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本书出售、求购地址：https://www.jiaokey.com/book/detail/10441380.html</w:t>
      </w:r>
    </w:p>
    <w:p>
      <w:r>
        <w:t>更多相关图书推荐：https://www.jiaokey.com</w:t>
      </w:r>
    </w:p>
    <w:p>
      <w:r>
        <w:t>（美）Clayton Walnum著；王国春，施妍然译 其他作品：https://www.jiaokey.com/tag/（美）Clayton Walnum著；王国春，施妍然译.html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Basic游戏编程21天自学通.html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