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成功通过Sun认证Java 2程序员考试 采用先进的教育思想创作</w:t>
      </w:r>
    </w:p>
    <w:p>
      <w:r>
        <w:rPr>
          <w:rFonts w:ascii="宋体" w:hAnsi="宋体" w:eastAsia="宋体"/>
          <w:sz w:val="24"/>
        </w:rPr>
        <w:t>张洪斌编著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成功通过Sun认证Java 2程序员考试 采用先进的教育思想创作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本书出售、求购地址：https://www.jiaokey.com/book/detail/10441377.html</w:t>
      </w:r>
    </w:p>
    <w:p>
      <w:r>
        <w:t>更多相关图书推荐：https://www.jiaokey.com</w:t>
      </w:r>
    </w:p>
    <w:p>
      <w:r>
        <w:t>张洪斌编著 其他作品：https://www.jiaokey.com/tag/张洪斌编著.html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关键词搜索：https://www.jiaokey.com/tag/成功通过Sun认证Java 2程序员考试 采用先进的教育思想创作.html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