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 8技术大全</w:t>
      </w:r>
    </w:p>
    <w:p>
      <w:r>
        <w:rPr>
          <w:rFonts w:ascii="宋体" w:hAnsi="宋体" w:eastAsia="宋体"/>
          <w:sz w:val="24"/>
        </w:rPr>
        <w:t>（美）Paul A.Watters，（美）Sriranga Veeraraghavan著；李明之，裘晓峰等译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 8技术大全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A.Watters，（美）Sriranga Veeraraghavan著；李明之，裘晓峰等译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本书出售、求购地址：https://www.jiaokey.com/book/detail/10441365.html</w:t>
      </w:r>
    </w:p>
    <w:p>
      <w:r>
        <w:t>更多相关图书推荐：https://www.jiaokey.com</w:t>
      </w:r>
    </w:p>
    <w:p>
      <w:r>
        <w:t>（美）Paul A.Watters，（美）Sriranga Veeraraghavan著；李明之，裘晓峰等译 其他作品：https://www.jiaokey.com/tag/（美）Paul A.Watters，（美）Sriranga Veeraraghavan著；李明之，裘晓峰等译.html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关键词搜索：https://www.jiaokey.com/tag/Solaris 8技术大全.html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