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24×7技术与技巧 数据库高可用性实现方案</w:t>
      </w:r>
    </w:p>
    <w:p>
      <w:r>
        <w:rPr>
          <w:rFonts w:ascii="宋体" w:hAnsi="宋体" w:eastAsia="宋体"/>
          <w:sz w:val="24"/>
        </w:rPr>
        <w:t>（美）Venkat S.Devraj著；胡季红，熊志菲等译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24×7技术与技巧 数据库高可用性实现方案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（美）Venkat S.Devraj著；胡季红，熊志菲等译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本书出售、求购地址：https://www.jiaokey.com/book/detail/10441361.html</w:t>
      </w:r>
    </w:p>
    <w:p>
      <w:r>
        <w:t>更多相关图书推荐：https://www.jiaokey.com</w:t>
      </w:r>
    </w:p>
    <w:p>
      <w:r>
        <w:t>（美）Venkat S.Devraj著；胡季红，熊志菲等译 其他作品：https://www.jiaokey.com/tag/（美）Venkat S.Devraj著；胡季红，熊志菲等译.html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24×7技术与技巧 数据库高可用性实现方案.html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