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6实用大全</w:t>
      </w:r>
    </w:p>
    <w:p>
      <w:r>
        <w:rPr>
          <w:rFonts w:ascii="宋体" w:hAnsi="宋体" w:eastAsia="宋体"/>
          <w:sz w:val="24"/>
        </w:rPr>
        <w:t>（美）（克塞纳基斯）David Xenakis，（美）（莱维斯）Benjamin Levisay著；杜大鹏等译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（美）（克塞纳基斯）David Xenakis，（美）（莱维斯）Benjamin Levisay著；杜大鹏等译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本书出售、求购地址：https://www.jiaokey.com/book/detail/10441296.html</w:t>
      </w:r>
    </w:p>
    <w:p>
      <w:r>
        <w:t>更多相关图书推荐：https://www.jiaokey.com</w:t>
      </w:r>
    </w:p>
    <w:p>
      <w:r>
        <w:t>（美）（克塞纳基斯）David Xenakis，（美）（莱维斯）Benjamin Levisay著；杜大鹏等译 其他作品：https://www.jiaokey.com/tag/（美）（克塞纳基斯）David Xenakis，（美）（莱维斯）Benjamin Levisay著；杜大鹏等译.html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关键词搜索：https://www.jiaokey.com/tag/Photoshop 6实用大全.html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