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5网站动画效果设计与制作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5网站动画效果设计与制作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本书出售、求购地址：https://www.jiaokey.com/book/detail/10441279.html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5网站动画效果设计与制作.html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