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IOS精髓  深入理解Cisco路由器内部操作</w:t>
      </w:r>
    </w:p>
    <w:p>
      <w:r>
        <w:rPr>
          <w:rFonts w:ascii="宋体" w:hAnsi="宋体" w:eastAsia="宋体"/>
          <w:sz w:val="24"/>
        </w:rPr>
        <w:t>Vijay Bollapragada等著；刘劲生等译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IOS精髓  深入理解Cisco路由器内部操作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Bollapragada等著；刘劲生等译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本书出售、求购地址：https://www.jiaokey.com/book/detail/10441273.html</w:t>
      </w:r>
    </w:p>
    <w:p>
      <w:r>
        <w:t>更多相关图书推荐：https://www.jiaokey.com</w:t>
      </w:r>
    </w:p>
    <w:p>
      <w:r>
        <w:t>Vijay Bollapragada等著；刘劲生等译 其他作品：https://www.jiaokey.com/tag/Vijay Bollapragada等著；刘劲生等译.html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关键词搜索：https://www.jiaokey.com/tag/Cisco IOS精髓  深入理解Cisco路由器内部操作.html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