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Linux教程 Windows用户转向Linux的12个步骤</w:t>
      </w:r>
    </w:p>
    <w:p>
      <w:r>
        <w:rPr>
          <w:rFonts w:ascii="宋体" w:hAnsi="宋体" w:eastAsia="宋体"/>
          <w:sz w:val="24"/>
        </w:rPr>
        <w:t>（美）Michael Joseph Miller等著；曾国平等译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Linux教程 Windows用户转向Linux的12个步骤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Joseph Miller等著；曾国平等译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本书出售、求购地址：https://www.jiaokey.com/book/detail/10441262.html</w:t>
      </w:r>
    </w:p>
    <w:p>
      <w:r>
        <w:t>更多相关图书推荐：https://www.jiaokey.com</w:t>
      </w:r>
    </w:p>
    <w:p>
      <w:r>
        <w:t>（美）Michael Joseph Miller等著；曾国平等译 其他作品：https://www.jiaokey.com/tag/（美）Michael Joseph Miller等著；曾国平等译.html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关键词搜索：https://www.jiaokey.com/tag/Linux教程 Windows用户转向Linux的12个步骤.html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