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新编电脑操作与应用999问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新编电脑操作与应用999问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本书出售、求购地址：https://www.jiaokey.com/book/detail/10441251.html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关键词搜索：https://www.jiaokey.com/tag/新编电脑操作与应用999问.html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