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配置Cisco AVVID语音、视频及综合数据体系结构</w:t>
      </w:r>
    </w:p>
    <w:p>
      <w:r>
        <w:rPr>
          <w:rFonts w:ascii="宋体" w:hAnsi="宋体" w:eastAsia="宋体"/>
          <w:sz w:val="24"/>
        </w:rPr>
        <w:t>（美）Randall S.Benn等著；程树纲，蒋嘉栋等译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配置Cisco AVVID语音、视频及综合数据体系结构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（美）Randall S.Benn等著；程树纲，蒋嘉栋等译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本书出售、求购地址：https://www.jiaokey.com/book/detail/10441212.html</w:t>
      </w:r>
    </w:p>
    <w:p>
      <w:r>
        <w:t>更多相关图书推荐：https://www.jiaokey.com</w:t>
      </w:r>
    </w:p>
    <w:p>
      <w:r>
        <w:t>（美）Randall S.Benn等著；程树纲，蒋嘉栋等译 其他作品：https://www.jiaokey.com/tag/（美）Randall S.Benn等著；程树纲，蒋嘉栋等译.html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关键词搜索：https://www.jiaokey.com/tag/配置Cisco AVVID语音、视频及综合数据体系结构.html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