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BizTalk服务器的XML和SOAP编程</w:t>
      </w:r>
    </w:p>
    <w:p>
      <w:r>
        <w:rPr>
          <w:rFonts w:ascii="宋体" w:hAnsi="宋体" w:eastAsia="宋体"/>
          <w:sz w:val="24"/>
        </w:rPr>
        <w:t>（美）Brian E.Travis著；EI翻译组译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BizTalk服务器的XML和SOAP编程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E.Travis著；EI翻译组译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本书出售、求购地址：https://www.jiaokey.com/book/detail/10441199.html</w:t>
      </w:r>
    </w:p>
    <w:p>
      <w:r>
        <w:t>更多相关图书推荐：https://www.jiaokey.com</w:t>
      </w:r>
    </w:p>
    <w:p>
      <w:r>
        <w:t>（美）Brian E.Travis著；EI翻译组译 其他作品：https://www.jiaokey.com/tag/（美）Brian E.Travis著；EI翻译组译.html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关键词搜索：https://www.jiaokey.com/tag/BizTalk服务器的XML和SOAP编程.html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