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完全接触ASP之VBScript</w:t>
      </w:r>
    </w:p>
    <w:p>
      <w:r>
        <w:rPr>
          <w:rFonts w:ascii="宋体" w:hAnsi="宋体" w:eastAsia="宋体"/>
          <w:sz w:val="24"/>
        </w:rPr>
        <w:t>杜宏毅，郑玄宜编著；飞思科技产品研发中心改编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完全接触ASP之VBScript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杜宏毅，郑玄宜编著；飞思科技产品研发中心改编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本书出售、求购地址：https://www.jiaokey.com/book/detail/10441170.html</w:t>
      </w:r>
    </w:p>
    <w:p>
      <w:r>
        <w:t>更多相关图书推荐：https://www.jiaokey.com</w:t>
      </w:r>
    </w:p>
    <w:p>
      <w:r>
        <w:t>杜宏毅，郑玄宜编著；飞思科技产品研发中心改编 其他作品：https://www.jiaokey.com/tag/杜宏毅，郑玄宜编著；飞思科技产品研发中心改编.html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关键词搜索：https://www.jiaokey.com/tag/完全接触ASP之VBScript.html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