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Informix/Red Brick数据仓库开发指南</w:t>
      </w:r>
    </w:p>
    <w:p>
      <w:r>
        <w:rPr>
          <w:rFonts w:ascii="宋体" w:hAnsi="宋体" w:eastAsia="宋体"/>
          <w:sz w:val="24"/>
        </w:rPr>
        <w:t>（美）Robert J. Hocutt著；伟峰等译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Informix/Red Brick数据仓库开发指南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 Hocutt著；伟峰等译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本书出售、求购地址：https://www.jiaokey.com/book/detail/10441165.html</w:t>
      </w:r>
    </w:p>
    <w:p>
      <w:r>
        <w:t>更多相关图书推荐：https://www.jiaokey.com</w:t>
      </w:r>
    </w:p>
    <w:p>
      <w:r>
        <w:t>（美）Robert J. Hocutt著；伟峰等译 其他作品：https://www.jiaokey.com/tag/（美）Robert J. Hocutt著；伟峰等译.html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关键词搜索：https://www.jiaokey.com/tag/Informix/Red Brick数据仓库开发指南.html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