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2000i图形绘制与应用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2000i图形绘制与应用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本书出售、求购地址：https://www.jiaokey.com/book/detail/10441162.html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2000i图形绘制与应用.html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