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闪亮视界新动力-Flash 5中文版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闪亮视界新动力-Flash 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本书出售、求购地址：https://www.jiaokey.com/book/detail/10441151.html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关键词搜索：https://www.jiaokey.com/tag/闪亮视界新动力-Flash 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