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MCSE学习指南 设计Windows 2000目录服务 Exam：70-219</w:t>
      </w:r>
    </w:p>
    <w:p>
      <w:r>
        <w:rPr>
          <w:rFonts w:ascii="宋体" w:hAnsi="宋体" w:eastAsia="宋体"/>
          <w:sz w:val="24"/>
        </w:rPr>
        <w:t>（美）Syngress Media公司著；武国东，贺民译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MCSE学习指南 设计Windows 2000目录服务 Exam：70-219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（美）Syngress Media公司著；武国东，贺民译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本书出售、求购地址：https://www.jiaokey.com/book/detail/10441145.html</w:t>
      </w:r>
    </w:p>
    <w:p>
      <w:r>
        <w:t>更多相关图书推荐：https://www.jiaokey.com</w:t>
      </w:r>
    </w:p>
    <w:p>
      <w:r>
        <w:t>（美）Syngress Media公司著；武国东，贺民译 其他作品：https://www.jiaokey.com/tag/（美）Syngress Media公司著；武国东，贺民译.html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关键词搜索：https://www.jiaokey.com/tag/MCSE学习指南 设计Windows 2000目录服务 Exam：70-219.html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