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新版Oracle 8故障解决手册</w:t>
      </w:r>
    </w:p>
    <w:p>
      <w:r>
        <w:rPr>
          <w:rFonts w:ascii="宋体" w:hAnsi="宋体" w:eastAsia="宋体"/>
          <w:sz w:val="24"/>
        </w:rPr>
        <w:t>（美）（R.韦普里）Rama Velpuri，（美）（A.阿南达）Anand Adkoli著；陈郁虹等译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新版Oracle 8故障解决手册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（美）（R.韦普里）Rama Velpuri，（美）（A.阿南达）Anand Adkoli著；陈郁虹等译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本书出售、求购地址：https://www.jiaokey.com/book/detail/10441126.html</w:t>
      </w:r>
    </w:p>
    <w:p>
      <w:r>
        <w:t>更多相关图书推荐：https://www.jiaokey.com</w:t>
      </w:r>
    </w:p>
    <w:p>
      <w:r>
        <w:t>（美）（R.韦普里）Rama Velpuri，（美）（A.阿南达）Anand Adkoli著；陈郁虹等译 其他作品：https://www.jiaokey.com/tag/（美）（R.韦普里）Rama Velpuri，（美）（A.阿南达）Anand Adkoli著；陈郁虹等译.html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关键词搜索：https://www.jiaokey.com/tag/新版Oracle 8故障解决手册.html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