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WCDMA技术与系统设计</w:t>
      </w:r>
    </w:p>
    <w:p>
      <w:r>
        <w:rPr>
          <w:rFonts w:ascii="宋体" w:hAnsi="宋体" w:eastAsia="宋体"/>
          <w:sz w:val="24"/>
        </w:rPr>
        <w:t>（芬）哈里·霍尔马（Harri Holma），（芬）安提·托斯卡拉（Antti Toskala）著；周胜等译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WCDMA技术与系统设计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（芬）哈里·霍尔马（Harri Holma），（芬）安提·托斯卡拉（Antti Toskala）著；周胜等译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本书出售、求购地址：https://www.jiaokey.com/book/detail/10441123.html</w:t>
      </w:r>
    </w:p>
    <w:p>
      <w:r>
        <w:t>更多相关图书推荐：https://www.jiaokey.com</w:t>
      </w:r>
    </w:p>
    <w:p>
      <w:r>
        <w:t>（芬）哈里·霍尔马（Harri Holma），（芬）安提·托斯卡拉（Antti Toskala）著；周胜等译 其他作品：https://www.jiaokey.com/tag/（芬）哈里·霍尔马（Harri Holma），（芬）安提·托斯卡拉（Antti Toskala）著；周胜等译.html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关键词搜索：https://www.jiaokey.com/tag/WCDMA技术与系统设计.html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