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Nortel路由器配置技术指南</w:t>
      </w:r>
    </w:p>
    <w:p>
      <w:r>
        <w:rPr>
          <w:rFonts w:ascii="宋体" w:hAnsi="宋体" w:eastAsia="宋体"/>
          <w:sz w:val="24"/>
        </w:rPr>
        <w:t>（美）Jean-Pierre Commeau著；陈志杰等译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Nortel路由器配置技术指南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（美）Jean-Pierre Commeau著；陈志杰等译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本书出售、求购地址：https://www.jiaokey.com/book/detail/10441119.html</w:t>
      </w:r>
    </w:p>
    <w:p>
      <w:r>
        <w:t>更多相关图书推荐：https://www.jiaokey.com</w:t>
      </w:r>
    </w:p>
    <w:p>
      <w:r>
        <w:t>（美）Jean-Pierre Commeau著；陈志杰等译 其他作品：https://www.jiaokey.com/tag/（美）Jean-Pierre Commeau著；陈志杰等译.html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关键词搜索：https://www.jiaokey.com/tag/Nortel路由器配置技术指南.html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