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BackOffice小型商务服务器实用大全</w:t>
      </w:r>
    </w:p>
    <w:p>
      <w:r>
        <w:rPr>
          <w:rFonts w:ascii="宋体" w:hAnsi="宋体" w:eastAsia="宋体"/>
          <w:sz w:val="24"/>
        </w:rPr>
        <w:t>（美）（W.C.琼森）William C.Jeansonne著；刘逊等译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BackOffice小型商务服务器实用大全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（美）（W.C.琼森）William C.Jeansonne著；刘逊等译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本书出售、求购地址：https://www.jiaokey.com/book/detail/10441102.html</w:t>
      </w:r>
    </w:p>
    <w:p>
      <w:r>
        <w:t>更多相关图书推荐：https://www.jiaokey.com</w:t>
      </w:r>
    </w:p>
    <w:p>
      <w:r>
        <w:t>（美）（W.C.琼森）William C.Jeansonne著；刘逊等译 其他作品：https://www.jiaokey.com/tag/（美）（W.C.琼森）William C.Jeansonne著；刘逊等译.html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BackOffice小型商务服务器实用大全.html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