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即时应用ColdFusion 5</w:t>
      </w:r>
    </w:p>
    <w:p>
      <w:r>
        <w:rPr>
          <w:rFonts w:ascii="宋体" w:hAnsi="宋体" w:eastAsia="宋体"/>
          <w:sz w:val="24"/>
        </w:rPr>
        <w:t>（美）Jeffry Houser著；技桥工作室译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即时应用ColdFusion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（美）Jeffry Houser著；技桥工作室译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本书出售、求购地址：https://www.jiaokey.com/book/detail/10441100.html</w:t>
      </w:r>
    </w:p>
    <w:p>
      <w:r>
        <w:t>更多相关图书推荐：https://www.jiaokey.com</w:t>
      </w:r>
    </w:p>
    <w:p>
      <w:r>
        <w:t>（美）Jeffry Houser著；技桥工作室译 其他作品：https://www.jiaokey.com/tag/（美）Jeffry Houser著；技桥工作室译.html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关键词搜索：https://www.jiaokey.com/tag/即时应用ColdFusion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