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XP权威指南</w:t>
      </w:r>
    </w:p>
    <w:p>
      <w:r>
        <w:rPr>
          <w:rFonts w:ascii="宋体" w:hAnsi="宋体" w:eastAsia="宋体"/>
          <w:sz w:val="24"/>
        </w:rPr>
        <w:t>（美）Microsoft Office XP产品组著；付文宪，苏铁军译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XP权威指南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 Office XP产品组著；付文宪，苏铁军译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本书出售、求购地址：https://www.jiaokey.com/book/detail/10441073.html</w:t>
      </w:r>
    </w:p>
    <w:p>
      <w:r>
        <w:t>更多相关图书推荐：https://www.jiaokey.com</w:t>
      </w:r>
    </w:p>
    <w:p>
      <w:r>
        <w:t>（美）Microsoft Office XP产品组著；付文宪，苏铁军译 其他作品：https://www.jiaokey.com/tag/（美）Microsoft Office XP产品组著；付文宪，苏铁军译.html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关键词搜索：https://www.jiaokey.com/tag/Microsoft Office XP权威指南.html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