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3D实战精选范例  玩具&amp;生活用品篇</w:t>
      </w:r>
    </w:p>
    <w:p>
      <w:r>
        <w:rPr>
          <w:rFonts w:ascii="宋体" w:hAnsi="宋体" w:eastAsia="宋体"/>
          <w:sz w:val="24"/>
        </w:rPr>
        <w:t>陈志诚，王思云编著；王利法改编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3D实战精选范例  玩具&amp;生活用品篇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陈志诚，王思云编著；王利法改编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本书出售、求购地址：https://www.jiaokey.com/book/detail/10441044.html</w:t>
      </w:r>
    </w:p>
    <w:p>
      <w:r>
        <w:t>更多相关图书推荐：https://www.jiaokey.com</w:t>
      </w:r>
    </w:p>
    <w:p>
      <w:r>
        <w:t>陈志诚，王思云编著；王利法改编 其他作品：https://www.jiaokey.com/tag/陈志诚，王思云编著；王利法改编.html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关键词搜索：https://www.jiaokey.com/tag/AutoCAD 3D实战精选范例  玩具&amp;生活用品篇.html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