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计算机专业人员书库 Visual C++  NET实践与提高-深入Windows编程</w:t>
      </w:r>
    </w:p>
    <w:p>
      <w:r>
        <w:rPr>
          <w:rFonts w:ascii="宋体" w:hAnsi="宋体" w:eastAsia="宋体"/>
          <w:sz w:val="24"/>
        </w:rPr>
        <w:t>曾玉胆，苏贵洋等编著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计算机专业人员书库 Visual C++  NET实践与提高-深入Windows编程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曾玉胆，苏贵洋等编著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本书出售、求购地址：https://www.jiaokey.com/book/detail/10441032.html</w:t>
      </w:r>
    </w:p>
    <w:p>
      <w:r>
        <w:t>更多相关图书推荐：https://www.jiaokey.com</w:t>
      </w:r>
    </w:p>
    <w:p>
      <w:r>
        <w:t>曾玉胆，苏贵洋等编著 其他作品：https://www.jiaokey.com/tag/曾玉胆，苏贵洋等编著.html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关键词搜索：https://www.jiaokey.com/tag/计算机专业人员书库 Visual C++  NET实践与提高-深入Windows编程.html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