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Professional中文版使用大全</w:t>
      </w:r>
    </w:p>
    <w:p>
      <w:r>
        <w:rPr>
          <w:rFonts w:ascii="宋体" w:hAnsi="宋体" w:eastAsia="宋体"/>
          <w:sz w:val="24"/>
        </w:rPr>
        <w:t>（美）Robert Cowart，（美）Brian Knittel著；唐怀宇，胡吉佳译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Cowart，（美）Brian Knittel著；唐怀宇，胡吉佳译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本书出售、求购地址：https://www.jiaokey.com/book/detail/10440890.html</w:t>
      </w:r>
    </w:p>
    <w:p>
      <w:r>
        <w:t>更多相关图书推荐：https://www.jiaokey.com</w:t>
      </w:r>
    </w:p>
    <w:p>
      <w:r>
        <w:t>（美）Robert Cowart，（美）Brian Knittel著；唐怀宇，胡吉佳译 其他作品：https://www.jiaokey.com/tag/（美）Robert Cowart，（美）Brian Knittel著；唐怀宇，胡吉佳译.html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 Professional中文版使用大全.html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