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电脑办公Office XP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电脑办公Office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本书出售、求购地址：https://www.jiaokey.com/book/detail/10440888.html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关键词搜索：https://www.jiaokey.com/tag/电脑办公Office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