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书名：电子商务案例教程</w:t>
      </w:r>
    </w:p>
    <w:p>
      <w:r>
        <w:t>作者：邵兵家，邓石翼等编著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总页数：217</w:t>
      </w:r>
    </w:p>
    <w:p>
      <w:r>
        <w:t>更多请访问教客网: www.jiaokey.com</w:t>
      </w:r>
    </w:p>
    <w:p>
      <w:r>
        <w:t>电子商务案例教程 评论地址：https://www.jiaokey.com/book/detail/10440868.html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