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Linux技术大全  原书第4版</w:t>
      </w:r>
    </w:p>
    <w:p>
      <w:r>
        <w:rPr>
          <w:rFonts w:ascii="宋体" w:hAnsi="宋体" w:eastAsia="宋体"/>
          <w:sz w:val="24"/>
        </w:rPr>
        <w:t>（美）Richard Petersen著；陶华敏等译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Linux技术大全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Petersen著；陶华敏等译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本书出售、求购地址：https://www.jiaokey.com/book/detail/10440843.html</w:t>
      </w:r>
    </w:p>
    <w:p>
      <w:r>
        <w:t>更多相关图书推荐：https://www.jiaokey.com</w:t>
      </w:r>
    </w:p>
    <w:p>
      <w:r>
        <w:t>（美）Richard Petersen著；陶华敏等译 其他作品：https://www.jiaokey.com/tag/（美）Richard Petersen著；陶华敏等译.html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关键词搜索：https://www.jiaokey.com/tag/Linux技术大全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