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Me实用教程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Me实用教程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本书出售、求购地址：https://www.jiaokey.com/book/detail/10440830.html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关键词搜索：https://www.jiaokey.com/tag/中文版Windows Me实用教程.html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