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XP培训教程  Word 2002·Excel 2002·PowerPoint 2002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XP培训教程  Word 2002·Excel 2002·PowerPoint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本书出售、求购地址：https://www.jiaokey.com/book/detail/10440805.html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关键词搜索：https://www.jiaokey.com/tag/中文Office XP培训教程  Word 2002·Excel 2002·PowerPoint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