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最新无盘工作站与终端配置及应用实例详解之二</w:t>
      </w:r>
    </w:p>
    <w:p>
      <w:r>
        <w:rPr>
          <w:rFonts w:ascii="宋体" w:hAnsi="宋体" w:eastAsia="宋体"/>
          <w:sz w:val="24"/>
        </w:rPr>
        <w:t>王群，王春海编著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最新无盘工作站与终端配置及应用实例详解之二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王群，王春海编著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本书出售、求购地址：https://www.jiaokey.com/book/detail/10440698.html</w:t>
      </w:r>
    </w:p>
    <w:p>
      <w:r>
        <w:t>更多相关图书推荐：https://www.jiaokey.com</w:t>
      </w:r>
    </w:p>
    <w:p>
      <w:r>
        <w:t>王群，王春海编著 其他作品：https://www.jiaokey.com/tag/王群，王春海编著.html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关键词搜索：https://www.jiaokey.com/tag/最新无盘工作站与终端配置及应用实例详解之二.html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