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实践大师 JAVA 2编程篇</w:t>
      </w:r>
    </w:p>
    <w:p>
      <w:r>
        <w:rPr>
          <w:rFonts w:ascii="宋体" w:hAnsi="宋体" w:eastAsia="宋体"/>
          <w:sz w:val="24"/>
        </w:rPr>
        <w:t>（美）Kevin Chu，（美）Eric Brower著；唐毅宏等译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实践大师 JAVA 2编程篇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（美）Kevin Chu，（美）Eric Brower著；唐毅宏等译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本书出售、求购地址：https://www.jiaokey.com/book/detail/10440694.html</w:t>
      </w:r>
    </w:p>
    <w:p>
      <w:r>
        <w:t>更多相关图书推荐：https://www.jiaokey.com</w:t>
      </w:r>
    </w:p>
    <w:p>
      <w:r>
        <w:t>（美）Kevin Chu，（美）Eric Brower著；唐毅宏等译 其他作品：https://www.jiaokey.com/tag/（美）Kevin Chu，（美）Eric Brower著；唐毅宏等译.html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关键词搜索：https://www.jiaokey.com/tag/实践大师 JAVA 2编程篇.html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