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深入学习：Python程序开发</w:t>
      </w:r>
    </w:p>
    <w:p>
      <w:r>
        <w:rPr>
          <w:rFonts w:ascii="宋体" w:hAnsi="宋体" w:eastAsia="宋体"/>
          <w:sz w:val="24"/>
        </w:rPr>
        <w:t>（美）Andre Lessa著；张晓晖等译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深入学习：Python程序开发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（美）Andre Lessa著；张晓晖等译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本书出售、求购地址：https://www.jiaokey.com/book/detail/10440649.html</w:t>
      </w:r>
    </w:p>
    <w:p>
      <w:r>
        <w:t>更多相关图书推荐：https://www.jiaokey.com</w:t>
      </w:r>
    </w:p>
    <w:p>
      <w:r>
        <w:t>（美）Andre Lessa著；张晓晖等译 其他作品：https://www.jiaokey.com/tag/（美）Andre Lessa著；张晓晖等译.html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关键词搜索：https://www.jiaokey.com/tag/深入学习：Python程序开发.html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