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网络升级与维护参考大全</w:t>
      </w:r>
    </w:p>
    <w:p>
      <w:r>
        <w:rPr>
          <w:rFonts w:ascii="宋体" w:hAnsi="宋体" w:eastAsia="宋体"/>
          <w:sz w:val="24"/>
        </w:rPr>
        <w:t>（美）Craig Zacker著；田新良，杨传有等译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网络升级与维护参考大全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（美）Craig Zacker著；田新良，杨传有等译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本书出售、求购地址：https://www.jiaokey.com/book/detail/10440645.html</w:t>
      </w:r>
    </w:p>
    <w:p>
      <w:r>
        <w:t>更多相关图书推荐：https://www.jiaokey.com</w:t>
      </w:r>
    </w:p>
    <w:p>
      <w:r>
        <w:t>（美）Craig Zacker著；田新良，杨传有等译 其他作品：https://www.jiaokey.com/tag/（美）Craig Zacker著；田新良，杨传有等译.html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关键词搜索：https://www.jiaokey.com/tag/网络升级与维护参考大全.html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