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文字处理Word 2002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本书出售、求购地址：https://www.jiaokey.com/book/detail/10440632.html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关键词搜索：https://www.jiaokey.com/tag/文字处理Word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