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无线宽带网络技术指南 3G，LMDS与无线Internet  英文</w:t>
      </w:r>
    </w:p>
    <w:p>
      <w:r>
        <w:rPr>
          <w:rFonts w:ascii="宋体" w:hAnsi="宋体" w:eastAsia="宋体"/>
          <w:sz w:val="24"/>
        </w:rPr>
        <w:t>（美）John R.Vacca著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无线宽带网络技术指南 3G，LMDS与无线Internet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R.Vacca著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本书出售、求购地址：https://www.jiaokey.com/book/detail/10440628.html</w:t>
      </w:r>
    </w:p>
    <w:p>
      <w:r>
        <w:t>更多相关图书推荐：https://www.jiaokey.com</w:t>
      </w:r>
    </w:p>
    <w:p>
      <w:r>
        <w:t>（美）John R.Vacca著 其他作品：https://www.jiaokey.com/tag/（美）John R.Vacca著.html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关键词搜索：https://www.jiaokey.com/tag/无线宽带网络技术指南 3G，LMDS与无线Internet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