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WAP与WML技术揭秘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WAP与WML技术揭秘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本书出售、求购地址：https://www.jiaokey.com/book/detail/10440626.html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关键词搜索：https://www.jiaokey.com/tag/WAP与WML技术揭秘.html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