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音乐007  MP_Napster 进入MP3的世界</w:t>
      </w:r>
    </w:p>
    <w:p>
      <w:r>
        <w:rPr>
          <w:rFonts w:ascii="宋体" w:hAnsi="宋体" w:eastAsia="宋体"/>
          <w:sz w:val="24"/>
        </w:rPr>
        <w:t>三原色工作坊编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音乐007  MP_Napster 进入MP3的世界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三原色工作坊编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本书出售、求购地址：https://www.jiaokey.com/book/detail/10440618.html</w:t>
      </w:r>
    </w:p>
    <w:p>
      <w:r>
        <w:t>更多相关图书推荐：https://www.jiaokey.com</w:t>
      </w:r>
    </w:p>
    <w:p>
      <w:r>
        <w:t>三原色工作坊编 其他作品：https://www.jiaokey.com/tag/三原色工作坊编.html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关键词搜索：https://www.jiaokey.com/tag/音乐007  MP_Napster 进入MP3的世界.html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