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VIZ＆PHOTOSHOP视觉传播实作  建筑设计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VIZ＆PHOTOSHOP视觉传播实作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本书出售、求购地址：https://www.jiaokey.com/book/detail/10440617.html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VIZ＆PHOTOSHOP视觉传播实作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