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4动画制作全接触</w:t>
      </w:r>
    </w:p>
    <w:p>
      <w:r>
        <w:t>作者：甘登岱等编著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总页数：411</w:t>
      </w:r>
    </w:p>
    <w:p>
      <w:r>
        <w:t>更多请访问教客网: www.jiaokey.com</w:t>
      </w:r>
    </w:p>
    <w:p>
      <w:r>
        <w:t>3ds max 4动画制作全接触 评论地址：https://www.jiaokey.com/book/detail/10440605.html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