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书名：MathCAD 2001数学运算完整解决方案</w:t>
      </w:r>
    </w:p>
    <w:p>
      <w:r>
        <w:t>作者：吴宇宏，刘霄编著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总页数：355</w:t>
      </w:r>
    </w:p>
    <w:p>
      <w:r>
        <w:t>更多请访问教客网: www.jiaokey.com</w:t>
      </w:r>
    </w:p>
    <w:p>
      <w:r>
        <w:t>MathCAD 2001数学运算完整解决方案 评论地址：https://www.jiaokey.com/book/detail/10440570.html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