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书名：Oracle8i Web开发指南</w:t>
      </w:r>
    </w:p>
    <w:p>
      <w:r>
        <w:t>作者：（美）Bradley D.Brown著；乐嘉锦，缪卓群等译</w:t>
      </w:r>
    </w:p>
    <w:p>
      <w:r>
        <w:t>出版社：</w:t>
      </w:r>
    </w:p>
    <w:p>
      <w:r>
        <w:t>出版日期：2001.06</w:t>
      </w:r>
    </w:p>
    <w:p>
      <w:r>
        <w:t>总页数：736</w:t>
      </w:r>
    </w:p>
    <w:p>
      <w:r>
        <w:t>更多请访问教客网: www.jiaokey.com</w:t>
      </w:r>
    </w:p>
    <w:p>
      <w:r>
        <w:t>Oracle8i Web开发指南 评论地址：https://www.jiaokey.com/book/detail/10440564.html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