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Web页面创建教程  第3版</w:t>
      </w:r>
    </w:p>
    <w:p>
      <w:r>
        <w:rPr>
          <w:rFonts w:ascii="宋体" w:hAnsi="宋体" w:eastAsia="宋体"/>
          <w:sz w:val="24"/>
        </w:rPr>
        <w:t>（美）斯内尔（Snell，N.）著；于红梅 刘杰译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Web页面创建教程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（美）斯内尔（Snell，N.）著；于红梅 刘杰译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本书出售、求购地址：https://www.jiaokey.com/book/detail/10440551.html</w:t>
      </w:r>
    </w:p>
    <w:p>
      <w:r>
        <w:t>更多相关图书推荐：https://www.jiaokey.com</w:t>
      </w:r>
    </w:p>
    <w:p>
      <w:r>
        <w:t>（美）斯内尔（Snell，N.）著；于红梅 刘杰译 其他作品：https://www.jiaokey.com/tag/（美）斯内尔（Snell，N.）著；于红梅 刘杰译.html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关键词搜索：https://www.jiaokey.com/tag/Web页面创建教程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