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梦幻舞动3DS MAX 4</w:t>
      </w:r>
    </w:p>
    <w:p>
      <w:r>
        <w:rPr>
          <w:rFonts w:ascii="宋体" w:hAnsi="宋体" w:eastAsia="宋体"/>
          <w:sz w:val="24"/>
        </w:rPr>
        <w:t>傅富垣编著；飞思科技产品研发中心改编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梦幻舞动3DS MAX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本书出售、求购地址：https://www.jiaokey.com/book/detail/10440536.html</w:t>
      </w:r>
    </w:p>
    <w:p>
      <w:r>
        <w:t>更多相关图书推荐：https://www.jiaokey.com</w:t>
      </w:r>
    </w:p>
    <w:p>
      <w:r>
        <w:t>傅富垣编著；飞思科技产品研发中心改编 其他作品：https://www.jiaokey.com/tag/傅富垣编著；飞思科技产品研发中心改编.html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关键词搜索：https://www.jiaokey.com/tag/梦幻舞动3DS MAX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