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MCSE/MCP模拟试题 Windows 2000 Professional 70-210</w:t>
      </w:r>
    </w:p>
    <w:p>
      <w:r>
        <w:rPr>
          <w:rFonts w:ascii="宋体" w:hAnsi="宋体" w:eastAsia="宋体"/>
          <w:sz w:val="24"/>
        </w:rPr>
        <w:t>林一平编著；李光普改编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MCSE/MCP模拟试题 Windows 2000 Professional 70-210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林一平编著；李光普改编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本书出售、求购地址：https://www.jiaokey.com/book/detail/10440518.html</w:t>
      </w:r>
    </w:p>
    <w:p>
      <w:r>
        <w:t>更多相关图书推荐：https://www.jiaokey.com</w:t>
      </w:r>
    </w:p>
    <w:p>
      <w:r>
        <w:t>林一平编著；李光普改编 其他作品：https://www.jiaokey.com/tag/林一平编著；李光普改编.html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关键词搜索：https://www.jiaokey.com/tag/MCSE/MCP模拟试题 Windows 2000 Professional 70-210.html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